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7310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 науки Тюменской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Викуловского муниципального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"Викуловская СОШ №1"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ШМО учителей математики, физики и информатики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рук-ль ШМО/Медведева Г.С.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замдиректора по УВР/Покатова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Толстыгин В.И.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806170)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 Викулово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731045" w:id="5"/>
    <w:p>
      <w:pPr>
        <w:sectPr>
          <w:pgSz w:w="11906" w:h="16383" w:orient="portrait"/>
        </w:sectPr>
      </w:pPr>
    </w:p>
    <w:bookmarkEnd w:id="5"/>
    <w:bookmarkEnd w:id="0"/>
    <w:bookmarkStart w:name="block-573104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5731046" w:id="8"/>
    <w:p>
      <w:pPr>
        <w:sectPr>
          <w:pgSz w:w="11906" w:h="16383" w:orient="portrait"/>
        </w:sectPr>
      </w:pPr>
    </w:p>
    <w:bookmarkEnd w:id="8"/>
    <w:bookmarkEnd w:id="6"/>
    <w:bookmarkStart w:name="block-573104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Графики функций: y = kx, y = kx + b, y = k/x, y = x3, y = √x, y = |x|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5731044" w:id="18"/>
    <w:p>
      <w:pPr>
        <w:sectPr>
          <w:pgSz w:w="11906" w:h="16383" w:orient="portrait"/>
        </w:sectPr>
      </w:pPr>
    </w:p>
    <w:bookmarkEnd w:id="18"/>
    <w:bookmarkEnd w:id="9"/>
    <w:bookmarkStart w:name="block-5731040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5731040" w:id="33"/>
    <w:p>
      <w:pPr>
        <w:sectPr>
          <w:pgSz w:w="11906" w:h="16383" w:orient="portrait"/>
        </w:sectPr>
      </w:pPr>
    </w:p>
    <w:bookmarkEnd w:id="33"/>
    <w:bookmarkEnd w:id="19"/>
    <w:bookmarkStart w:name="block-5731041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09"/>
        <w:gridCol w:w="2960"/>
        <w:gridCol w:w="1824"/>
        <w:gridCol w:w="2925"/>
        <w:gridCol w:w="4976"/>
      </w:tblGrid>
      <w:tr>
        <w:trPr>
          <w:trHeight w:val="300" w:hRule="atLeast"/>
          <w:trHeight w:val="144" w:hRule="atLeast"/>
        </w:trPr>
        <w:tc>
          <w:tcPr>
            <w:tcW w:w="6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0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31041" w:id="35"/>
    <w:p>
      <w:pPr>
        <w:sectPr>
          <w:pgSz w:w="16383" w:h="11906" w:orient="landscape"/>
        </w:sectPr>
      </w:pPr>
    </w:p>
    <w:bookmarkEnd w:id="35"/>
    <w:bookmarkEnd w:id="34"/>
    <w:bookmarkStart w:name="block-5731042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144"/>
        <w:gridCol w:w="3091"/>
        <w:gridCol w:w="2126"/>
        <w:gridCol w:w="3276"/>
        <w:gridCol w:w="3916"/>
        <w:gridCol w:w="41"/>
      </w:tblGrid>
      <w:tr>
        <w:trPr>
          <w:trHeight w:val="300" w:hRule="atLeast"/>
          <w:trHeight w:val="144" w:hRule="atLeast"/>
        </w:trPr>
        <w:tc>
          <w:tcPr>
            <w:tcW w:w="8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8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22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31042" w:id="37"/>
    <w:p>
      <w:pPr>
        <w:sectPr>
          <w:pgSz w:w="16383" w:h="11906" w:orient="landscape"/>
        </w:sectPr>
      </w:pPr>
    </w:p>
    <w:bookmarkEnd w:id="37"/>
    <w:bookmarkEnd w:id="36"/>
    <w:bookmarkStart w:name="block-5731043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>Алгебра : 9 класс : методическое пособие / Е.В. Буцко,</w:t>
      </w:r>
      <w:bookmarkEnd w:id="40"/>
      <w:r>
        <w:rPr>
          <w:sz w:val="28"/>
        </w:rPr>
        <w:br/>
      </w:r>
      <w:bookmarkStart w:name="352b2430-0170-408d-9dba-fadb4a1f57ea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А.Г. Мерзляк, В.Б. Полонский, М.С. Якир. — М. : Вентана-</w:t>
      </w:r>
      <w:bookmarkEnd w:id="41"/>
      <w:r>
        <w:rPr>
          <w:sz w:val="28"/>
        </w:rPr>
        <w:br/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Граф.</w:t>
      </w:r>
      <w:bookmarkEnd w:id="4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3"/>
      <w:r>
        <w:rPr>
          <w:rFonts w:ascii="Times New Roman" w:hAnsi="Times New Roman"/>
          <w:b w:val="false"/>
          <w:i w:val="false"/>
          <w:color w:val="000000"/>
          <w:sz w:val="28"/>
        </w:rPr>
        <w:t>https://myschool.edu.ru/</w:t>
      </w:r>
      <w:bookmarkEnd w:id="43"/>
      <w:r>
        <w:rPr>
          <w:sz w:val="28"/>
        </w:rPr>
        <w:br/>
      </w: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44"/>
      <w:r>
        <w:rPr>
          <w:sz w:val="28"/>
        </w:rPr>
        <w:br/>
      </w:r>
      <w:bookmarkStart w:name="7d5051e0-bab5-428c-941a-1d062349d11d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45"/>
      <w:r>
        <w:rPr>
          <w:sz w:val="28"/>
        </w:rPr>
        <w:br/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https://m.edsoo.ru/</w:t>
      </w:r>
      <w:bookmarkEnd w:id="46"/>
      <w:r>
        <w:rPr>
          <w:sz w:val="28"/>
        </w:rPr>
        <w:br/>
      </w:r>
      <w:bookmarkStart w:name="7d5051e0-bab5-428c-941a-1d062349d11d" w:id="47"/>
      <w:bookmarkEnd w:id="4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731043" w:id="48"/>
    <w:p>
      <w:pPr>
        <w:sectPr>
          <w:pgSz w:w="11906" w:h="16383" w:orient="portrait"/>
        </w:sectPr>
      </w:pPr>
    </w:p>
    <w:bookmarkEnd w:id="48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