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29225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 xml:space="preserve">Департамент образования и науки Тюменской области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Отдел образования администрации Викуловского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МАОУ "Викуловская СОШ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ШМО учителей физической культуры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рук-ль ШМО Пучинин Д.В.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методсовета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Покатова А.А.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Толстыгин В.И.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________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2323868)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Викулово</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292258" w:id="5"/>
    <w:p>
      <w:pPr>
        <w:sectPr>
          <w:pgSz w:w="11906" w:h="16383" w:orient="portrait"/>
        </w:sectPr>
      </w:pPr>
    </w:p>
    <w:bookmarkEnd w:id="5"/>
    <w:bookmarkEnd w:id="0"/>
    <w:bookmarkStart w:name="block-1729225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r>
        <w:rPr>
          <w:rFonts w:ascii="Times New Roman" w:hAnsi="Times New Roman"/>
          <w:b w:val="false"/>
          <w:i w:val="false"/>
          <w:color w:val="000000"/>
          <w:sz w:val="28"/>
        </w:rPr>
        <w:t>‌</w:t>
      </w: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На модульный блок «Базовая физическая подготовка» отводится 150 часов из общего числа (1 час в неделю в каждом классе).</w:t>
      </w:r>
      <w:bookmarkEnd w:id="7"/>
      <w:r>
        <w:rPr>
          <w:rFonts w:ascii="Times New Roman" w:hAnsi="Times New Roman"/>
          <w:b w:val="false"/>
          <w:i w:val="false"/>
          <w:color w:val="000000"/>
          <w:sz w:val="28"/>
        </w:rPr>
        <w:t>‌</w:t>
      </w:r>
    </w:p>
    <w:p>
      <w:pPr>
        <w:spacing w:before="0" w:after="0"/>
        <w:ind w:left="120"/>
        <w:jc w:val="both"/>
      </w:pPr>
    </w:p>
    <w:p>
      <w:pPr>
        <w:spacing w:before="0" w:after="0"/>
        <w:ind w:left="120"/>
        <w:jc w:val="both"/>
      </w:pPr>
    </w:p>
    <w:p>
      <w:pPr>
        <w:spacing w:before="0" w:after="0" w:line="264"/>
        <w:ind w:left="120"/>
        <w:jc w:val="both"/>
      </w:pPr>
      <w:r>
        <w:rPr>
          <w:rFonts w:ascii="Times New Roman" w:hAnsi="Times New Roman"/>
          <w:b w:val="false"/>
          <w:i w:val="false"/>
          <w:color w:val="000000"/>
          <w:sz w:val="28"/>
        </w:rPr>
        <w:t>​</w:t>
      </w:r>
    </w:p>
    <w:bookmarkStart w:name="block-17292259" w:id="8"/>
    <w:p>
      <w:pPr>
        <w:sectPr>
          <w:pgSz w:w="11906" w:h="16383" w:orient="portrait"/>
        </w:sectPr>
      </w:pPr>
    </w:p>
    <w:bookmarkEnd w:id="8"/>
    <w:bookmarkEnd w:id="6"/>
    <w:bookmarkStart w:name="block-17292254"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bookmarkStart w:name="_Toc137567697" w:id="10"/>
      <w:bookmarkEnd w:id="10"/>
      <w:r>
        <w:rPr>
          <w:rFonts w:ascii="Times New Roman" w:hAnsi="Times New Roman"/>
          <w:b/>
          <w:i w:val="false"/>
          <w:color w:val="000000"/>
          <w:sz w:val="28"/>
        </w:rPr>
        <w:t>5 КЛАСС</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17292254" w:id="15"/>
    <w:p>
      <w:pPr>
        <w:sectPr>
          <w:pgSz w:w="11906" w:h="16383" w:orient="portrait"/>
        </w:sectPr>
      </w:pPr>
    </w:p>
    <w:bookmarkEnd w:id="15"/>
    <w:bookmarkEnd w:id="9"/>
    <w:bookmarkStart w:name="block-17292256"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17292256" w:id="22"/>
    <w:p>
      <w:pPr>
        <w:sectPr>
          <w:pgSz w:w="11906" w:h="16383" w:orient="portrait"/>
        </w:sectPr>
      </w:pPr>
    </w:p>
    <w:bookmarkEnd w:id="22"/>
    <w:bookmarkEnd w:id="16"/>
    <w:bookmarkStart w:name="block-17292255"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1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38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4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7292255" w:id="24"/>
    <w:p>
      <w:pPr>
        <w:sectPr>
          <w:pgSz w:w="16383" w:h="11906" w:orient="landscape"/>
        </w:sectPr>
      </w:pPr>
    </w:p>
    <w:bookmarkEnd w:id="24"/>
    <w:bookmarkEnd w:id="23"/>
    <w:bookmarkStart w:name="block-17292257"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4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4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7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7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3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4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5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3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3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64"/>
        <w:gridCol w:w="2560"/>
        <w:gridCol w:w="1574"/>
        <w:gridCol w:w="2635"/>
        <w:gridCol w:w="2745"/>
        <w:gridCol w:w="3275"/>
        <w:gridCol w:w="41"/>
      </w:tblGrid>
      <w:tr>
        <w:trPr>
          <w:trHeight w:val="300" w:hRule="atLeast"/>
          <w:trHeight w:val="144" w:hRule="atLeast"/>
        </w:trPr>
        <w:tc>
          <w:tcPr>
            <w:tcW w:w="5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9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https://resh.edu.ru/subject/</w:t>
              </w:r>
            </w:hyperlink>
          </w:p>
        </w:tc>
      </w:tr>
      <w:tr>
        <w:trPr>
          <w:trHeight w:val="190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https://resh.edu.ru/subject/</w:t>
              </w:r>
            </w:hyperlink>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https://resh.edu.ru/subject/</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https://resh.edu.ru/subject/</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https://resh.edu.ru/subject/</w:t>
              </w:r>
            </w:hyperlink>
          </w:p>
        </w:tc>
      </w:tr>
      <w:tr>
        <w:trPr>
          <w:trHeight w:val="1530"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https://resh.edu.ru/subject/</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https://resh.edu.ru/subject/</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https://resh.edu.ru/subject/</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https://resh.edu.ru/subject/</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https://resh.edu.ru/subject/</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https://resh.edu.ru/subject/</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https://resh.edu.ru/subject/</w:t>
              </w:r>
            </w:hyperlink>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https://resh.edu.ru/subject/</w:t>
              </w:r>
            </w:hyperlink>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https://resh.edu.ru/subject/</w:t>
              </w:r>
            </w:hyperlink>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https://resh.edu.ru/subject/</w:t>
              </w:r>
            </w:hyperlink>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https://resh.edu.ru/subject/</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https://resh.edu.ru/subject/</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https://resh.edu.ru/subject/</w:t>
              </w:r>
            </w:hyperlink>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https://resh.edu.ru/subject/</w:t>
              </w:r>
            </w:hyperlink>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https://resh.edu.ru/subject/</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https://resh.edu.ru/subject/</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https://resh.edu.ru/subject/</w:t>
              </w:r>
            </w:hyperlink>
          </w:p>
        </w:tc>
      </w:tr>
      <w:tr>
        <w:trPr>
          <w:trHeight w:val="178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https://resh.edu.ru/subject/</w:t>
              </w:r>
            </w:hyperlink>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https://resh.edu.ru/subject/</w:t>
              </w:r>
            </w:hyperlink>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https://resh.edu.ru/subject/</w:t>
              </w:r>
            </w:hyperlink>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https://resh.edu.ru/subject/</w:t>
              </w:r>
            </w:hyperlink>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https://resh.edu.ru/subject/</w:t>
              </w:r>
            </w:hyperlink>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https://resh.edu.ru/subject/</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https://resh.edu.ru/subject/</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https://resh.edu.ru/subject/</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https://resh.edu.ru/subject/</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https://resh.edu.ru/subject/</w:t>
              </w:r>
            </w:hyperlink>
          </w:p>
        </w:tc>
      </w:tr>
      <w:tr>
        <w:trPr>
          <w:trHeight w:val="190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https://resh.edu.ru/subject/</w:t>
              </w:r>
            </w:hyperlink>
          </w:p>
        </w:tc>
      </w:tr>
      <w:tr>
        <w:trPr>
          <w:trHeight w:val="214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https://resh.edu.ru/subject/</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https://resh.edu.ru/subject/</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https://resh.edu.ru/subject/</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https://resh.edu.ru/subject/</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https://resh.edu.ru/subject/</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https://resh.edu.ru/subject/</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https://resh.edu.ru/subject/</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https://resh.edu.ru/subject/</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https://resh.edu.ru/subject/</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https://resh.edu.ru/subject/</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https://resh.edu.ru/subject/</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https://resh.edu.ru/subject/</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https://resh.edu.ru/subject/</w:t>
              </w:r>
            </w:hyperlink>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https://resh.edu.ru/subject/</w:t>
              </w:r>
            </w:hyperlink>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https://resh.edu.ru/subject/</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https://resh.edu.ru/subject/</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53">
              <w:r>
                <w:rPr>
                  <w:rFonts w:ascii="Times New Roman" w:hAnsi="Times New Roman"/>
                  <w:b w:val="false"/>
                  <w:i w:val="false"/>
                  <w:color w:val="0000ff"/>
                  <w:sz w:val="22"/>
                  <w:u w:val="single"/>
                </w:rPr>
                <w:t>https://resh.edu.ru/subject/</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https://resh.edu.ru/subject/</w:t>
              </w:r>
            </w:hyperlink>
          </w:p>
        </w:tc>
      </w:tr>
      <w:tr>
        <w:trPr>
          <w:trHeight w:val="118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https://resh.edu.ru/subject/</w:t>
              </w:r>
            </w:hyperlink>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https://resh.edu.ru/subject/</w:t>
              </w:r>
            </w:hyperlink>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https://resh.edu.ru/subject/</w:t>
              </w:r>
            </w:hyperlink>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https://resh.edu.ru/subject/</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59">
              <w:r>
                <w:rPr>
                  <w:rFonts w:ascii="Times New Roman" w:hAnsi="Times New Roman"/>
                  <w:b w:val="false"/>
                  <w:i w:val="false"/>
                  <w:color w:val="0000ff"/>
                  <w:sz w:val="22"/>
                  <w:u w:val="single"/>
                </w:rPr>
                <w:t>https://resh.edu.ru/subject/</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https://resh.edu.ru/subject/</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https://resh.edu.ru/subject/</w:t>
              </w:r>
            </w:hyperlink>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62">
              <w:r>
                <w:rPr>
                  <w:rFonts w:ascii="Times New Roman" w:hAnsi="Times New Roman"/>
                  <w:b w:val="false"/>
                  <w:i w:val="false"/>
                  <w:color w:val="0000ff"/>
                  <w:sz w:val="22"/>
                  <w:u w:val="single"/>
                </w:rPr>
                <w:t>https://resh.edu.ru/subject/</w:t>
              </w:r>
            </w:hyperlink>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hyperlink r:id="rId63">
              <w:r>
                <w:rPr>
                  <w:rFonts w:ascii="Times New Roman" w:hAnsi="Times New Roman"/>
                  <w:b w:val="false"/>
                  <w:i w:val="false"/>
                  <w:color w:val="0000ff"/>
                  <w:sz w:val="22"/>
                  <w:u w:val="single"/>
                </w:rPr>
                <w:t>https://resh.edu.ru/subject/</w:t>
              </w:r>
            </w:hyperlink>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https://resh.edu.ru/subject/</w:t>
              </w:r>
            </w:hyperlink>
          </w:p>
        </w:tc>
      </w:tr>
      <w:tr>
        <w:trPr>
          <w:trHeight w:val="190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65">
              <w:r>
                <w:rPr>
                  <w:rFonts w:ascii="Times New Roman" w:hAnsi="Times New Roman"/>
                  <w:b w:val="false"/>
                  <w:i w:val="false"/>
                  <w:color w:val="0000ff"/>
                  <w:sz w:val="22"/>
                  <w:u w:val="single"/>
                </w:rPr>
                <w:t>https://resh.edu.ru/subject/</w:t>
              </w:r>
            </w:hyperlink>
          </w:p>
        </w:tc>
      </w:tr>
      <w:tr>
        <w:trPr>
          <w:trHeight w:val="3750"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66">
              <w:r>
                <w:rPr>
                  <w:rFonts w:ascii="Times New Roman" w:hAnsi="Times New Roman"/>
                  <w:b w:val="false"/>
                  <w:i w:val="false"/>
                  <w:color w:val="0000ff"/>
                  <w:sz w:val="22"/>
                  <w:u w:val="single"/>
                </w:rPr>
                <w:t>https://resh.edu.ru/subject/</w:t>
              </w:r>
            </w:hyperlink>
          </w:p>
        </w:tc>
      </w:tr>
      <w:tr>
        <w:trPr>
          <w:trHeight w:val="271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67">
              <w:r>
                <w:rPr>
                  <w:rFonts w:ascii="Times New Roman" w:hAnsi="Times New Roman"/>
                  <w:b w:val="false"/>
                  <w:i w:val="false"/>
                  <w:color w:val="0000ff"/>
                  <w:sz w:val="22"/>
                  <w:u w:val="single"/>
                </w:rPr>
                <w:t>https://resh.edu.ru/subject/</w:t>
              </w:r>
            </w:hyperlink>
          </w:p>
        </w:tc>
      </w:tr>
      <w:tr>
        <w:trPr>
          <w:trHeight w:val="217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68">
              <w:r>
                <w:rPr>
                  <w:rFonts w:ascii="Times New Roman" w:hAnsi="Times New Roman"/>
                  <w:b w:val="false"/>
                  <w:i w:val="false"/>
                  <w:color w:val="0000ff"/>
                  <w:sz w:val="22"/>
                  <w:u w:val="single"/>
                </w:rPr>
                <w:t>https://resh.edu.ru/subject/</w:t>
              </w:r>
            </w:hyperlink>
          </w:p>
        </w:tc>
      </w:tr>
      <w:tr>
        <w:trPr>
          <w:trHeight w:val="244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69">
              <w:r>
                <w:rPr>
                  <w:rFonts w:ascii="Times New Roman" w:hAnsi="Times New Roman"/>
                  <w:b w:val="false"/>
                  <w:i w:val="false"/>
                  <w:color w:val="0000ff"/>
                  <w:sz w:val="22"/>
                  <w:u w:val="single"/>
                </w:rPr>
                <w:t>https://resh.edu.ru/subject/</w:t>
              </w:r>
            </w:hyperlink>
          </w:p>
        </w:tc>
      </w:tr>
      <w:tr>
        <w:trPr>
          <w:trHeight w:val="190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https://resh.edu.ru/subject/</w:t>
              </w:r>
            </w:hyperlink>
          </w:p>
        </w:tc>
      </w:tr>
      <w:tr>
        <w:trPr>
          <w:trHeight w:val="190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71">
              <w:r>
                <w:rPr>
                  <w:rFonts w:ascii="Times New Roman" w:hAnsi="Times New Roman"/>
                  <w:b w:val="false"/>
                  <w:i w:val="false"/>
                  <w:color w:val="0000ff"/>
                  <w:sz w:val="22"/>
                  <w:u w:val="single"/>
                </w:rPr>
                <w:t>https://resh.edu.ru/subject/</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7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4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292257" w:id="26"/>
    <w:p>
      <w:pPr>
        <w:sectPr>
          <w:pgSz w:w="16383" w:h="11906" w:orient="landscape"/>
        </w:sectPr>
      </w:pPr>
    </w:p>
    <w:bookmarkEnd w:id="26"/>
    <w:bookmarkEnd w:id="25"/>
    <w:bookmarkStart w:name="block-17292260"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056fd23-2f41-4129-8da1-d467aa21439d" w:id="28"/>
      <w:r>
        <w:rPr>
          <w:rFonts w:ascii="Times New Roman" w:hAnsi="Times New Roman"/>
          <w:b w:val="false"/>
          <w:i w:val="false"/>
          <w:color w:val="000000"/>
          <w:sz w:val="28"/>
        </w:rPr>
        <w:t>• Физическая культура, 8-9 классы/ Матвеев А.П., Акционерное общество «Издательство «Просвещение»</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20d3319b-5bbe-4126-a94a-2338d97bdc13" w:id="29"/>
      <w:r>
        <w:rPr>
          <w:rFonts w:ascii="Times New Roman" w:hAnsi="Times New Roman"/>
          <w:b w:val="false"/>
          <w:i w:val="false"/>
          <w:color w:val="000000"/>
          <w:sz w:val="28"/>
        </w:rPr>
        <w:t xml:space="preserve">Физическая культура, 5-9 класс/Матвеев А.П., Акционерное общество «Издательство «Просвещение»; </w:t>
      </w:r>
      <w:bookmarkEnd w:id="29"/>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e666534-2f9f-48e1-9f7c-2e635e3b9ede" w:id="30"/>
      <w:r>
        <w:rPr>
          <w:rFonts w:ascii="Times New Roman" w:hAnsi="Times New Roman"/>
          <w:b w:val="false"/>
          <w:i w:val="false"/>
          <w:color w:val="000000"/>
          <w:sz w:val="28"/>
        </w:rPr>
        <w:t>Физическая культура, 5-9 класс/Матвеев А.П.,Акционерное общество «Издательство «Просвещение»;</w:t>
      </w:r>
      <w:bookmarkEnd w:id="30"/>
      <w:r>
        <w:rPr>
          <w:sz w:val="28"/>
        </w:rPr>
        <w:br/>
      </w:r>
      <w:bookmarkStart w:name="ce666534-2f9f-48e1-9f7c-2e635e3b9ede" w:id="31"/>
      <w:r>
        <w:rPr>
          <w:rFonts w:ascii="Times New Roman" w:hAnsi="Times New Roman"/>
          <w:b w:val="false"/>
          <w:i w:val="false"/>
          <w:color w:val="000000"/>
          <w:sz w:val="28"/>
        </w:rPr>
        <w:t xml:space="preserve"> 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bookmarkEnd w:id="31"/>
      <w:r>
        <w:rPr>
          <w:sz w:val="28"/>
        </w:rPr>
        <w:br/>
      </w:r>
      <w:bookmarkStart w:name="ce666534-2f9f-48e1-9f7c-2e635e3b9ede" w:id="32"/>
      <w:r>
        <w:rPr>
          <w:rFonts w:ascii="Times New Roman" w:hAnsi="Times New Roman"/>
          <w:b w:val="false"/>
          <w:i w:val="false"/>
          <w:color w:val="000000"/>
          <w:sz w:val="28"/>
        </w:rPr>
        <w:t xml:space="preserve"> Физическая культура, 5-9 класс/Гурьев С.В.; под редакцией Виленского М.Я., ООО «Русское слово-учебник»;</w:t>
      </w:r>
      <w:bookmarkEnd w:id="32"/>
      <w:r>
        <w:rPr>
          <w:sz w:val="28"/>
        </w:rPr>
        <w:br/>
      </w:r>
      <w:bookmarkStart w:name="ce666534-2f9f-48e1-9f7c-2e635e3b9ede" w:id="33"/>
      <w:r>
        <w:rPr>
          <w:rFonts w:ascii="Times New Roman" w:hAnsi="Times New Roman"/>
          <w:b w:val="false"/>
          <w:i w:val="false"/>
          <w:color w:val="000000"/>
          <w:sz w:val="28"/>
        </w:rPr>
        <w:t xml:space="preserve"> Физическая культура. 5-9 класс/Виленский М.Я., Туревский И.М., Торочкова Т.Ю. и другие; под редакцией Виленского М.Я., Акционерное общество «Издательство «Просвещение»;</w:t>
      </w:r>
      <w:bookmarkEnd w:id="33"/>
      <w:r>
        <w:rPr>
          <w:sz w:val="28"/>
        </w:rPr>
        <w:br/>
      </w:r>
      <w:bookmarkStart w:name="ce666534-2f9f-48e1-9f7c-2e635e3b9ede" w:id="34"/>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a54c4b8-b2ef-4fc1-87b1-da44b5d58279" w:id="35"/>
      <w:r>
        <w:rPr>
          <w:rFonts w:ascii="Times New Roman" w:hAnsi="Times New Roman"/>
          <w:b w:val="false"/>
          <w:i w:val="false"/>
          <w:color w:val="000000"/>
          <w:sz w:val="28"/>
        </w:rPr>
        <w:t>www.edu.ru</w:t>
      </w:r>
      <w:bookmarkEnd w:id="35"/>
      <w:r>
        <w:rPr>
          <w:sz w:val="28"/>
        </w:rPr>
        <w:br/>
      </w:r>
      <w:bookmarkStart w:name="9a54c4b8-b2ef-4fc1-87b1-da44b5d58279" w:id="36"/>
      <w:r>
        <w:rPr>
          <w:rFonts w:ascii="Times New Roman" w:hAnsi="Times New Roman"/>
          <w:b w:val="false"/>
          <w:i w:val="false"/>
          <w:color w:val="000000"/>
          <w:sz w:val="28"/>
        </w:rPr>
        <w:t xml:space="preserve"> www.school.edu.ru</w:t>
      </w:r>
      <w:bookmarkEnd w:id="36"/>
      <w:r>
        <w:rPr>
          <w:sz w:val="28"/>
        </w:rPr>
        <w:br/>
      </w:r>
      <w:bookmarkStart w:name="9a54c4b8-b2ef-4fc1-87b1-da44b5d58279" w:id="37"/>
      <w:r>
        <w:rPr>
          <w:rFonts w:ascii="Times New Roman" w:hAnsi="Times New Roman"/>
          <w:b w:val="false"/>
          <w:i w:val="false"/>
          <w:color w:val="000000"/>
          <w:sz w:val="28"/>
        </w:rPr>
        <w:t xml:space="preserve"> https://uchi.ru</w:t>
      </w:r>
      <w:bookmarkEnd w:id="37"/>
      <w:r>
        <w:rPr>
          <w:sz w:val="28"/>
        </w:rPr>
        <w:br/>
      </w:r>
      <w:bookmarkStart w:name="9a54c4b8-b2ef-4fc1-87b1-da44b5d58279" w:id="38"/>
      <w:bookmarkEnd w:id="38"/>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292260" w:id="39"/>
    <w:p>
      <w:pPr>
        <w:sectPr>
          <w:pgSz w:w="11906" w:h="16383" w:orient="portrait"/>
        </w:sectPr>
      </w:pPr>
    </w:p>
    <w:bookmarkEnd w:id="39"/>
    <w:bookmarkEnd w:id="2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subject/" Type="http://schemas.openxmlformats.org/officeDocument/2006/relationships/hyperlink" Id="rId4"/>
    <Relationship TargetMode="External" Target="https://resh.edu.ru/subject/" Type="http://schemas.openxmlformats.org/officeDocument/2006/relationships/hyperlink" Id="rId5"/>
    <Relationship TargetMode="External" Target="https://resh.edu.ru/subject/" Type="http://schemas.openxmlformats.org/officeDocument/2006/relationships/hyperlink" Id="rId6"/>
    <Relationship TargetMode="External" Target="https://resh.edu.ru/subject/" Type="http://schemas.openxmlformats.org/officeDocument/2006/relationships/hyperlink" Id="rId7"/>
    <Relationship TargetMode="External" Target="https://resh.edu.ru/subject/" Type="http://schemas.openxmlformats.org/officeDocument/2006/relationships/hyperlink" Id="rId8"/>
    <Relationship TargetMode="External" Target="https://resh.edu.ru/subject/" Type="http://schemas.openxmlformats.org/officeDocument/2006/relationships/hyperlink" Id="rId9"/>
    <Relationship TargetMode="External" Target="https://resh.edu.ru/subject/" Type="http://schemas.openxmlformats.org/officeDocument/2006/relationships/hyperlink" Id="rId10"/>
    <Relationship TargetMode="External" Target="https://resh.edu.ru/subject/" Type="http://schemas.openxmlformats.org/officeDocument/2006/relationships/hyperlink" Id="rId11"/>
    <Relationship TargetMode="External" Target="https://resh.edu.ru/subject/" Type="http://schemas.openxmlformats.org/officeDocument/2006/relationships/hyperlink" Id="rId12"/>
    <Relationship TargetMode="External" Target="https://resh.edu.ru/subject/" Type="http://schemas.openxmlformats.org/officeDocument/2006/relationships/hyperlink" Id="rId13"/>
    <Relationship TargetMode="External" Target="https://resh.edu.ru/subject/" Type="http://schemas.openxmlformats.org/officeDocument/2006/relationships/hyperlink" Id="rId14"/>
    <Relationship TargetMode="External" Target="https://resh.edu.ru/subject/" Type="http://schemas.openxmlformats.org/officeDocument/2006/relationships/hyperlink" Id="rId15"/>
    <Relationship TargetMode="External" Target="https://resh.edu.ru/subject/" Type="http://schemas.openxmlformats.org/officeDocument/2006/relationships/hyperlink" Id="rId16"/>
    <Relationship TargetMode="External" Target="https://resh.edu.ru/subject/" Type="http://schemas.openxmlformats.org/officeDocument/2006/relationships/hyperlink" Id="rId17"/>
    <Relationship TargetMode="External" Target="https://resh.edu.ru/subject/" Type="http://schemas.openxmlformats.org/officeDocument/2006/relationships/hyperlink" Id="rId18"/>
    <Relationship TargetMode="External" Target="https://resh.edu.ru/subject/" Type="http://schemas.openxmlformats.org/officeDocument/2006/relationships/hyperlink" Id="rId19"/>
    <Relationship TargetMode="External" Target="https://resh.edu.ru/subject/" Type="http://schemas.openxmlformats.org/officeDocument/2006/relationships/hyperlink" Id="rId20"/>
    <Relationship TargetMode="External" Target="https://resh.edu.ru/subject/" Type="http://schemas.openxmlformats.org/officeDocument/2006/relationships/hyperlink" Id="rId21"/>
    <Relationship TargetMode="External" Target="https://resh.edu.ru/subject/" Type="http://schemas.openxmlformats.org/officeDocument/2006/relationships/hyperlink" Id="rId22"/>
    <Relationship TargetMode="External" Target="https://resh.edu.ru/subject/" Type="http://schemas.openxmlformats.org/officeDocument/2006/relationships/hyperlink" Id="rId23"/>
    <Relationship TargetMode="External" Target="https://resh.edu.ru/subject/" Type="http://schemas.openxmlformats.org/officeDocument/2006/relationships/hyperlink" Id="rId24"/>
    <Relationship TargetMode="External" Target="https://resh.edu.ru/subject/" Type="http://schemas.openxmlformats.org/officeDocument/2006/relationships/hyperlink" Id="rId25"/>
    <Relationship TargetMode="External" Target="https://resh.edu.ru/subject/" Type="http://schemas.openxmlformats.org/officeDocument/2006/relationships/hyperlink" Id="rId26"/>
    <Relationship TargetMode="External" Target="https://resh.edu.ru/subject/" Type="http://schemas.openxmlformats.org/officeDocument/2006/relationships/hyperlink" Id="rId27"/>
    <Relationship TargetMode="External" Target="https://resh.edu.ru/subject/" Type="http://schemas.openxmlformats.org/officeDocument/2006/relationships/hyperlink" Id="rId28"/>
    <Relationship TargetMode="External" Target="https://resh.edu.ru/subject/" Type="http://schemas.openxmlformats.org/officeDocument/2006/relationships/hyperlink" Id="rId29"/>
    <Relationship TargetMode="External" Target="https://resh.edu.ru/subject/" Type="http://schemas.openxmlformats.org/officeDocument/2006/relationships/hyperlink" Id="rId30"/>
    <Relationship TargetMode="External" Target="https://resh.edu.ru/subject/" Type="http://schemas.openxmlformats.org/officeDocument/2006/relationships/hyperlink" Id="rId31"/>
    <Relationship TargetMode="External" Target="https://resh.edu.ru/subject/" Type="http://schemas.openxmlformats.org/officeDocument/2006/relationships/hyperlink" Id="rId32"/>
    <Relationship TargetMode="External" Target="https://resh.edu.ru/subject/" Type="http://schemas.openxmlformats.org/officeDocument/2006/relationships/hyperlink" Id="rId33"/>
    <Relationship TargetMode="External" Target="https://resh.edu.ru/subject/" Type="http://schemas.openxmlformats.org/officeDocument/2006/relationships/hyperlink" Id="rId34"/>
    <Relationship TargetMode="External" Target="https://resh.edu.ru/subject/" Type="http://schemas.openxmlformats.org/officeDocument/2006/relationships/hyperlink" Id="rId35"/>
    <Relationship TargetMode="External" Target="https://resh.edu.ru/subject/" Type="http://schemas.openxmlformats.org/officeDocument/2006/relationships/hyperlink" Id="rId36"/>
    <Relationship TargetMode="External" Target="https://resh.edu.ru/subject/" Type="http://schemas.openxmlformats.org/officeDocument/2006/relationships/hyperlink" Id="rId37"/>
    <Relationship TargetMode="External" Target="https://resh.edu.ru/subject/" Type="http://schemas.openxmlformats.org/officeDocument/2006/relationships/hyperlink" Id="rId38"/>
    <Relationship TargetMode="External" Target="https://resh.edu.ru/subject/" Type="http://schemas.openxmlformats.org/officeDocument/2006/relationships/hyperlink" Id="rId39"/>
    <Relationship TargetMode="External" Target="https://resh.edu.ru/subject/" Type="http://schemas.openxmlformats.org/officeDocument/2006/relationships/hyperlink" Id="rId40"/>
    <Relationship TargetMode="External" Target="https://resh.edu.ru/subject/" Type="http://schemas.openxmlformats.org/officeDocument/2006/relationships/hyperlink" Id="rId41"/>
    <Relationship TargetMode="External" Target="https://resh.edu.ru/subject/" Type="http://schemas.openxmlformats.org/officeDocument/2006/relationships/hyperlink" Id="rId42"/>
    <Relationship TargetMode="External" Target="https://resh.edu.ru/subject/" Type="http://schemas.openxmlformats.org/officeDocument/2006/relationships/hyperlink" Id="rId43"/>
    <Relationship TargetMode="External" Target="https://resh.edu.ru/subject/" Type="http://schemas.openxmlformats.org/officeDocument/2006/relationships/hyperlink" Id="rId44"/>
    <Relationship TargetMode="External" Target="https://resh.edu.ru/subject/" Type="http://schemas.openxmlformats.org/officeDocument/2006/relationships/hyperlink" Id="rId45"/>
    <Relationship TargetMode="External" Target="https://resh.edu.ru/subject/" Type="http://schemas.openxmlformats.org/officeDocument/2006/relationships/hyperlink" Id="rId46"/>
    <Relationship TargetMode="External" Target="https://resh.edu.ru/subject/" Type="http://schemas.openxmlformats.org/officeDocument/2006/relationships/hyperlink" Id="rId47"/>
    <Relationship TargetMode="External" Target="https://resh.edu.ru/subject/" Type="http://schemas.openxmlformats.org/officeDocument/2006/relationships/hyperlink" Id="rId48"/>
    <Relationship TargetMode="External" Target="https://resh.edu.ru/subject/" Type="http://schemas.openxmlformats.org/officeDocument/2006/relationships/hyperlink" Id="rId49"/>
    <Relationship TargetMode="External" Target="https://resh.edu.ru/subject/" Type="http://schemas.openxmlformats.org/officeDocument/2006/relationships/hyperlink" Id="rId50"/>
    <Relationship TargetMode="External" Target="https://resh.edu.ru/subject/" Type="http://schemas.openxmlformats.org/officeDocument/2006/relationships/hyperlink" Id="rId51"/>
    <Relationship TargetMode="External" Target="https://resh.edu.ru/subject/" Type="http://schemas.openxmlformats.org/officeDocument/2006/relationships/hyperlink" Id="rId52"/>
    <Relationship TargetMode="External" Target="https://resh.edu.ru/subject/" Type="http://schemas.openxmlformats.org/officeDocument/2006/relationships/hyperlink" Id="rId53"/>
    <Relationship TargetMode="External" Target="https://resh.edu.ru/subject/" Type="http://schemas.openxmlformats.org/officeDocument/2006/relationships/hyperlink" Id="rId54"/>
    <Relationship TargetMode="External" Target="https://resh.edu.ru/subject/" Type="http://schemas.openxmlformats.org/officeDocument/2006/relationships/hyperlink" Id="rId55"/>
    <Relationship TargetMode="External" Target="https://resh.edu.ru/subject/" Type="http://schemas.openxmlformats.org/officeDocument/2006/relationships/hyperlink" Id="rId56"/>
    <Relationship TargetMode="External" Target="https://resh.edu.ru/subject/" Type="http://schemas.openxmlformats.org/officeDocument/2006/relationships/hyperlink" Id="rId57"/>
    <Relationship TargetMode="External" Target="https://resh.edu.ru/subject/" Type="http://schemas.openxmlformats.org/officeDocument/2006/relationships/hyperlink" Id="rId58"/>
    <Relationship TargetMode="External" Target="https://resh.edu.ru/subject/" Type="http://schemas.openxmlformats.org/officeDocument/2006/relationships/hyperlink" Id="rId59"/>
    <Relationship TargetMode="External" Target="https://resh.edu.ru/subject/" Type="http://schemas.openxmlformats.org/officeDocument/2006/relationships/hyperlink" Id="rId60"/>
    <Relationship TargetMode="External" Target="https://resh.edu.ru/subject/" Type="http://schemas.openxmlformats.org/officeDocument/2006/relationships/hyperlink" Id="rId61"/>
    <Relationship TargetMode="External" Target="https://resh.edu.ru/subject/" Type="http://schemas.openxmlformats.org/officeDocument/2006/relationships/hyperlink" Id="rId62"/>
    <Relationship TargetMode="External" Target="https://resh.edu.ru/subject/" Type="http://schemas.openxmlformats.org/officeDocument/2006/relationships/hyperlink" Id="rId63"/>
    <Relationship TargetMode="External" Target="https://resh.edu.ru/subject/" Type="http://schemas.openxmlformats.org/officeDocument/2006/relationships/hyperlink" Id="rId64"/>
    <Relationship TargetMode="External" Target="https://resh.edu.ru/subject/" Type="http://schemas.openxmlformats.org/officeDocument/2006/relationships/hyperlink" Id="rId65"/>
    <Relationship TargetMode="External" Target="https://resh.edu.ru/subject/" Type="http://schemas.openxmlformats.org/officeDocument/2006/relationships/hyperlink" Id="rId66"/>
    <Relationship TargetMode="External" Target="https://resh.edu.ru/subject/" Type="http://schemas.openxmlformats.org/officeDocument/2006/relationships/hyperlink" Id="rId67"/>
    <Relationship TargetMode="External" Target="https://resh.edu.ru/subject/" Type="http://schemas.openxmlformats.org/officeDocument/2006/relationships/hyperlink" Id="rId68"/>
    <Relationship TargetMode="External" Target="https://resh.edu.ru/subject/" Type="http://schemas.openxmlformats.org/officeDocument/2006/relationships/hyperlink" Id="rId69"/>
    <Relationship TargetMode="External" Target="https://resh.edu.ru/subject/" Type="http://schemas.openxmlformats.org/officeDocument/2006/relationships/hyperlink" Id="rId70"/>
    <Relationship TargetMode="External" Target="https://resh.edu.ru/subject/" Type="http://schemas.openxmlformats.org/officeDocument/2006/relationships/hyperlink" Id="rId7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